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培育阳光宝宝  3岁前决定孩子一生的心理健康</w:t>
      </w:r>
    </w:p>
    <w:p>
      <w:r>
        <w:rPr>
          <w:rFonts w:ascii="宋体" w:hAnsi="宋体" w:eastAsia="宋体"/>
          <w:sz w:val="24"/>
        </w:rPr>
        <w:t>阿达丽著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培育阳光宝宝  3岁前决定孩子一生的心理健康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阿达丽著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本书出售、求购地址：https://www.jiaokey.com/book/detail/12728216.html</w:t>
      </w:r>
    </w:p>
    <w:p>
      <w:r>
        <w:t>更多相关图书推荐：https://www.jiaokey.com</w:t>
      </w:r>
    </w:p>
    <w:p>
      <w:r>
        <w:t>阿达丽著 其他作品：https://www.jiaokey.com/tag/阿达丽著.html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关键词搜索：https://www.jiaokey.com/tag/培育阳光宝宝  3岁前决定孩子一生的心理健康.html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