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责任·忠诚·激情  造就优秀企业和员工的三个准则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责任·忠诚·激情  造就优秀企业和员工的三个准则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本书出售、求购地址：https://www.jiaokey.com/book/detail/12728211.html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关键词搜索：https://www.jiaokey.com/tag/责任·忠诚·激情  造就优秀企业和员工的三个准则.html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