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书名：找乐儿  城市达人生活手册</w:t>
      </w:r>
    </w:p>
    <w:p>
      <w:r>
        <w:t>作者：张彦之编著</w:t>
      </w:r>
    </w:p>
    <w:p>
      <w:r>
        <w:t>出版社：长春:吉林文史出版社,2010.11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找乐儿  城市达人生活手册 评论地址：https://www.jiaokey.com/book/detail/12728202.html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