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人际关系操纵术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人际关系操纵术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本书出售、求购地址：https://www.jiaokey.com/book/detail/12728196.html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关键词搜索：https://www.jiaokey.com/tag/人际关系操纵术.html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