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书名：论证是一门学问  如何让你的观点有说服力</w:t>
      </w:r>
    </w:p>
    <w:p>
      <w:r>
        <w:t>作者：（英）韦斯顿著</w:t>
      </w:r>
    </w:p>
    <w:p>
      <w:r>
        <w:t>出版社：北京：新华出版社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论证是一门学问  如何让你的观点有说服力 评论地址：https://www.jiaokey.com/book/detail/12728194.html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