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桃色与黑色剧  骰子</w:t>
      </w:r>
    </w:p>
    <w:p>
      <w:r>
        <w:rPr>
          <w:rFonts w:ascii="宋体" w:hAnsi="宋体" w:eastAsia="宋体"/>
          <w:sz w:val="24"/>
        </w:rPr>
        <w:t>（法）阿兰·罗伯-格里耶著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桃色与黑色剧  骰子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本书出售、求购地址：https://www.jiaokey.com/book/detail/12728188.html</w:t>
      </w:r>
    </w:p>
    <w:p>
      <w:r>
        <w:t>更多相关图书推荐：https://www.jiaokey.com</w:t>
      </w:r>
    </w:p>
    <w:p>
      <w:r>
        <w:t>（法）阿兰·罗伯-格里耶著 其他作品：https://www.jiaokey.com/tag/（法）阿兰·罗伯-格里耶著.html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关键词搜索：https://www.jiaokey.com/tag/桃色与黑色剧  骰子.html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