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书名：宝宝餐全书  一次就吃光的营养食谱</w:t>
      </w:r>
    </w:p>
    <w:p>
      <w:r>
        <w:t>作者：余莉编著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宝宝餐全书  一次就吃光的营养食谱 评论地址：https://www.jiaokey.com/book/detail/12728167.html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