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书名：品悟季羡林做人的哲学</w:t>
      </w:r>
    </w:p>
    <w:p>
      <w:r>
        <w:t>作者：俞瑜，惠文编著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品悟季羡林做人的哲学 评论地址：https://www.jiaokey.com/book/detail/12728163.html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