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高血压·高血脂·高血糖怎么吃怎么养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高血压·高血脂·高血糖怎么吃怎么养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关键词搜索：https://www.jiaokey.com/tag/高血压·高血脂·高血糖怎么吃怎么养.html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