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基于ANSYS平台有限元分析手册  结构的建模与分析</w:t>
      </w:r>
    </w:p>
    <w:p>
      <w:r>
        <w:rPr>
          <w:rFonts w:ascii="宋体" w:hAnsi="宋体" w:eastAsia="宋体"/>
          <w:sz w:val="24"/>
        </w:rPr>
        <w:t>曾攀，雷丽萍，方刚编著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基于ANSYS平台有限元分析手册  结构的建模与分析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曾攀，雷丽萍，方刚编著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本书出售、求购地址：https://www.jiaokey.com/book/detail/12728141.html</w:t>
      </w:r>
    </w:p>
    <w:p>
      <w:r>
        <w:t>更多相关图书推荐：https://www.jiaokey.com</w:t>
      </w:r>
    </w:p>
    <w:p>
      <w:r>
        <w:t>曾攀，雷丽萍，方刚编著 其他作品：https://www.jiaokey.com/tag/曾攀，雷丽萍，方刚编著.html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关键词搜索：https://www.jiaokey.com/tag/基于ANSYS平台有限元分析手册  结构的建模与分析.html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