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神经外科手术图谱  脊髓脊柱及周围神经分册  原书第2版  中文翻译版</w:t>
      </w:r>
    </w:p>
    <w:p>
      <w:r>
        <w:rPr>
          <w:rFonts w:ascii="宋体" w:hAnsi="宋体" w:eastAsia="宋体"/>
          <w:sz w:val="24"/>
        </w:rPr>
        <w:t>（美）克里斯托弗等主编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神经外科手术图谱  脊髓脊柱及周围神经分册  原书第2版  中文翻译版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本书出售、求购地址：https://www.jiaokey.com/book/detail/12728133.html</w:t>
      </w:r>
    </w:p>
    <w:p>
      <w:r>
        <w:t>更多相关图书推荐：https://www.jiaokey.com</w:t>
      </w:r>
    </w:p>
    <w:p>
      <w:r>
        <w:t>（美）克里斯托弗等主编 其他作品：https://www.jiaokey.com/tag/（美）克里斯托弗等主编.html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关键词搜索：https://www.jiaokey.com/tag/神经外科手术图谱  脊髓脊柱及周围神经分册  原书第2版  中文翻译版.html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