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书名：蒂姆·波顿的电影世界</w:t>
      </w:r>
    </w:p>
    <w:p>
      <w:r>
        <w:t>作者：（美）艾尔森·麦克马翰著</w:t>
      </w:r>
    </w:p>
    <w:p>
      <w:r>
        <w:t>出版社：上海:上海人民出版社,2011.01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蒂姆·波顿的电影世界 评论地址：https://www.jiaokey.com/book/detail/12728129.html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