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有生之年非看不可的1001部电影  全新修订第7版</w:t>
      </w:r>
    </w:p>
    <w:p>
      <w:r>
        <w:rPr>
          <w:rFonts w:ascii="宋体" w:hAnsi="宋体" w:eastAsia="宋体"/>
          <w:sz w:val="24"/>
        </w:rPr>
        <w:t>（美）史蒂文·杰伊·施奈德主编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有生之年非看不可的1001部电影  全新修订第7版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（美）史蒂文·杰伊·施奈德主编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本书出售、求购地址：https://www.jiaokey.com/book/detail/12728126.html</w:t>
      </w:r>
    </w:p>
    <w:p>
      <w:r>
        <w:t>更多相关图书推荐：https://www.jiaokey.com</w:t>
      </w:r>
    </w:p>
    <w:p>
      <w:r>
        <w:t>（美）史蒂文·杰伊·施奈德主编 其他作品：https://www.jiaokey.com/tag/（美）史蒂文·杰伊·施奈德主编.html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关键词搜索：https://www.jiaokey.com/tag/有生之年非看不可的1001部电影  全新修订第7版.html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