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孙正聿讲演录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孙正聿讲演录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本书出售、求购地址：https://www.jiaokey.com/book/detail/12728125.html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关键词搜索：https://www.jiaokey.com/tag/孙正聿讲演录.html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