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英美法概论  法律文化与法律传统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英美法概论  法律文化与法律传统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本书出售、求购地址：https://www.jiaokey.com/book/detail/12728123.html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关键词搜索：https://www.jiaokey.com/tag/英美法概论  法律文化与法律传统.html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