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书名：熬夜族营养食谱</w:t>
      </w:r>
    </w:p>
    <w:p>
      <w:r>
        <w:t>作者：韦杨丽，邹汝娟编著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熬夜族营养食谱 评论地址：https://www.jiaokey.com/book/detail/12728119.html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