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每个孩子都有好性格+好人缘  经典儿童人际关系教养书，让孩子在同龄人中轻松胜出！</w:t>
      </w:r>
    </w:p>
    <w:p>
      <w:r>
        <w:rPr>
          <w:rFonts w:ascii="宋体" w:hAnsi="宋体" w:eastAsia="宋体"/>
          <w:sz w:val="24"/>
        </w:rPr>
        <w:t>（英）库柏著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每个孩子都有好性格+好人缘  经典儿童人际关系教养书，让孩子在同龄人中轻松胜出！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本书出售、求购地址：https://www.jiaokey.com/book/detail/12728109.html</w:t>
      </w:r>
    </w:p>
    <w:p>
      <w:r>
        <w:t>更多相关图书推荐：https://www.jiaokey.com</w:t>
      </w:r>
    </w:p>
    <w:p>
      <w:r>
        <w:t>（英）库柏著 其他作品：https://www.jiaokey.com/tag/（英）库柏著.html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关键词搜索：https://www.jiaokey.com/tag/每个孩子都有好性格+好人缘  经典儿童人际关系教养书，让孩子在同龄人中轻松胜出！.html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