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做下级的学问  改变你命运的十大绝招</w:t>
      </w:r>
    </w:p>
    <w:p>
      <w:r>
        <w:rPr>
          <w:rFonts w:ascii="宋体" w:hAnsi="宋体" w:eastAsia="宋体"/>
          <w:sz w:val="24"/>
        </w:rPr>
        <w:t>郑建斌编著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做下级的学问  改变你命运的十大绝招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本书出售、求购地址：https://www.jiaokey.com/book/detail/12728105.html</w:t>
      </w:r>
    </w:p>
    <w:p>
      <w:r>
        <w:t>更多相关图书推荐：https://www.jiaokey.com</w:t>
      </w:r>
    </w:p>
    <w:p>
      <w:r>
        <w:t>郑建斌编著 其他作品：https://www.jiaokey.com/tag/郑建斌编著.html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关键词搜索：https://www.jiaokey.com/tag/做下级的学问  改变你命运的十大绝招.html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