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说春秋之六  圣贤本色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说春秋之六  圣贤本色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本书出售、求购地址：https://www.jiaokey.com/book/detail/12728092.html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关键词搜索：https://www.jiaokey.com/tag/说春秋之六  圣贤本色.html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