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书名：10-18岁青春期，与女孩谈人生的100个细节</w:t>
      </w:r>
    </w:p>
    <w:p>
      <w:r>
        <w:t>作者：云晓主编</w:t>
      </w:r>
    </w:p>
    <w:p>
      <w:r>
        <w:t>出版社：北京：朝华出版社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10-18岁青春期，与女孩谈人生的100个细节 评论地址：https://www.jiaokey.com/book/detail/12728091.html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