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新托福全真题高分作文  第6版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新托福全真题高分作文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本书出售、求购地址：https://www.jiaokey.com/book/detail/12728061.html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关键词搜索：https://www.jiaokey.com/tag/新托福全真题高分作文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