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新航道英语学习丛书  剑桥雅思词汇精选  逆序便携版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新航道英语学习丛书  剑桥雅思词汇精选  逆序便携版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本书出售、求购地址：https://www.jiaokey.com/book/detail/12728039.html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关键词搜索：https://www.jiaokey.com/tag/新航道英语学习丛书  剑桥雅思词汇精选  逆序便携版.html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