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书名：教育孩子的100个要与不要  当个成功的家长并不难</w:t>
      </w:r>
    </w:p>
    <w:p>
      <w:r>
        <w:t>作者：龚卫国编著</w:t>
      </w:r>
    </w:p>
    <w:p>
      <w:r>
        <w:t>出版社：长沙:湖南少年儿童出版社,2010.12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教育孩子的100个要与不要  当个成功的家长并不难 评论地址：https://www.jiaokey.com/book/detail/12728035.html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