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装饰用缝纫机使用维修手册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装饰用缝纫机使用维修手册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本书出售、求购地址：https://www.jiaokey.com/book/detail/12728013.html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关键词搜索：https://www.jiaokey.com/tag/装饰用缝纫机使用维修手册.html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