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书名：把话说到领导心里去</w:t>
      </w:r>
    </w:p>
    <w:p>
      <w:r>
        <w:t>作者：范赢编著</w:t>
      </w:r>
    </w:p>
    <w:p>
      <w:r>
        <w:t>出版社：哈尔滨:哈尔滨出版社,2011.01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把话说到领导心里去 评论地址：https://www.jiaokey.com/book/detail/12728003.html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