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2011国家司法考试论述题高分演练  飞跃版（附司法文书范本）</w:t>
      </w:r>
    </w:p>
    <w:p>
      <w:r>
        <w:rPr>
          <w:rFonts w:ascii="宋体" w:hAnsi="宋体" w:eastAsia="宋体"/>
          <w:sz w:val="24"/>
        </w:rPr>
        <w:t>余薇编著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2011国家司法考试论述题高分演练  飞跃版（附司法文书范本）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本书出售、求购地址：https://www.jiaokey.com/book/detail/12728002.html</w:t>
      </w:r>
    </w:p>
    <w:p>
      <w:r>
        <w:t>更多相关图书推荐：https://www.jiaokey.com</w:t>
      </w:r>
    </w:p>
    <w:p>
      <w:r>
        <w:t>余薇编著 其他作品：https://www.jiaokey.com/tag/余薇编著.html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关键词搜索：https://www.jiaokey.com/tag/2011国家司法考试论述题高分演练  飞跃版（附司法文书范本）.html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