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中国古代法律文献研究  第4辑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中国古代法律文献研究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本书出售、求购地址：https://www.jiaokey.com/book/detail/12727997.html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关键词搜索：https://www.jiaokey.com/tag/中国古代法律文献研究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