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第7辑（总）  2010年综合  第5辑</w:t>
      </w:r>
    </w:p>
    <w:p>
      <w:r>
        <w:t>作者：陈忠阳主编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第7辑（总）  2010年综合  第5辑 评论地址：https://www.jiaokey.com/book/detail/12727990.html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