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中华大地  沸腾的河源  改革开放15年史册  中英文对照</w:t>
      </w:r>
    </w:p>
    <w:p>
      <w:r>
        <w:rPr>
          <w:rFonts w:ascii="宋体" w:hAnsi="宋体" w:eastAsia="宋体"/>
          <w:sz w:val="24"/>
        </w:rPr>
        <w:t>刘建，陈锦珠主编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7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中华大地  沸腾的河源  改革开放15年史册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刘建，陈锦珠主编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成就 地点: 河源市 学科: 中、英)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本书出售、求购地址：https://www.jiaokey.com/book/detail/12727984.html</w:t>
      </w:r>
    </w:p>
    <w:p>
      <w:r>
        <w:t>更多相关图书推荐：https://www.jiaokey.com</w:t>
      </w:r>
    </w:p>
    <w:p>
      <w:r>
        <w:t>刘建，陈锦珠主编 其他作品：https://www.jiaokey.com/tag/刘建，陈锦珠主编.html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关键词搜索：https://www.jiaokey.com/tag/社会主义建设(学科: 成就 地点: 河源市 学科: 中、英).html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