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书名：以本科教学评估为动力开创教学工作的新局面－肇庆学院第三次教学工作会议材料汇编</w:t>
      </w:r>
    </w:p>
    <w:p>
      <w:r>
        <w:t>作者：肇庆学院教务处编</w:t>
      </w:r>
    </w:p>
    <w:p>
      <w:r>
        <w:t>出版社：</w:t>
      </w:r>
    </w:p>
    <w:p>
      <w:r>
        <w:t>出版日期：2006.04</w:t>
      </w:r>
    </w:p>
    <w:p>
      <w:r>
        <w:t>总页数：649</w:t>
      </w:r>
    </w:p>
    <w:p>
      <w:r>
        <w:t>更多请访问教客网: www.jiaokey.com</w:t>
      </w:r>
    </w:p>
    <w:p>
      <w:r>
        <w:t>以本科教学评估为动力开创教学工作的新局面－肇庆学院第三次教学工作会议材料汇编 评论地址：https://www.jiaokey.com/book/detail/12727940.html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