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书名：西江经济走廊肇庆发展研究</w:t>
      </w:r>
    </w:p>
    <w:p>
      <w:r>
        <w:t>作者：徐金华，钟雁飞，徐美龙编著</w:t>
      </w:r>
    </w:p>
    <w:p>
      <w:r>
        <w:t>出版社：中共肇庆市委政策研究室</w:t>
      </w:r>
    </w:p>
    <w:p>
      <w:r>
        <w:t>出版日期：2006.12</w:t>
      </w:r>
    </w:p>
    <w:p>
      <w:r>
        <w:t>总页数：120</w:t>
      </w:r>
    </w:p>
    <w:p>
      <w:r>
        <w:t>更多请访问教客网: www.jiaokey.com</w:t>
      </w:r>
    </w:p>
    <w:p>
      <w:r>
        <w:t>西江经济走廊肇庆发展研究 评论地址：https://www.jiaokey.com/book/detail/12727935.html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