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书名：情系下一代</w:t>
      </w:r>
    </w:p>
    <w:p>
      <w:r>
        <w:t>作者：肇庆市关心下一代工作委员会编</w:t>
      </w:r>
    </w:p>
    <w:p>
      <w:r>
        <w:t>出版社：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情系下一代 评论地址：https://www.jiaokey.com/book/detail/12727931.html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