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书名：解放思想促进肇庆“三农”新发展  肇庆市农村农业工作系统领导干部解放思想学习讨论体会文章汇编</w:t>
      </w:r>
    </w:p>
    <w:p>
      <w:r>
        <w:t>作者:中共肇庆市委农办编</w:t>
      </w:r>
    </w:p>
    <w:p>
      <w:r>
        <w:t>出版社:</w:t>
      </w:r>
    </w:p>
    <w:p>
      <w:r>
        <w:t>出版日期：2008.05</w:t>
      </w:r>
    </w:p>
    <w:p>
      <w:r>
        <w:t>总页数：390</w:t>
      </w:r>
    </w:p>
    <w:p>
      <w:r>
        <w:t>更多请访问教客网:www.jiaokey.com</w:t>
      </w:r>
    </w:p>
    <w:p>
      <w:r>
        <w:t>解放思想促进肇庆“三农”新发展  肇庆市农村农业工作系统领导干部解放思想学习讨论体会文章汇编评论地址：https://www.jiaokey.com/book/detail/12727908.html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