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书名：三个走在前，争当排头兵：“一把手”访谈录</w:t>
      </w:r>
    </w:p>
    <w:p>
      <w:r>
        <w:t>作者：肇庆市直机关排头兵实践活动领导小组办公室，中共肇庆市委宣传部编</w:t>
      </w:r>
    </w:p>
    <w:p>
      <w:r>
        <w:t>出版社：</w:t>
      </w:r>
    </w:p>
    <w:p>
      <w:r>
        <w:t>出版日期：2006.07</w:t>
      </w:r>
    </w:p>
    <w:p>
      <w:r>
        <w:t>总页数：129</w:t>
      </w:r>
    </w:p>
    <w:p>
      <w:r>
        <w:t>更多请访问教客网: www.jiaokey.com</w:t>
      </w:r>
    </w:p>
    <w:p>
      <w:r>
        <w:t>三个走在前，争当排头兵：“一把手”访谈录 评论地址：https://www.jiaokey.com/book/detail/12727902.html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