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角逐市场  经济全球化与企业营销新理念</w:t>
      </w:r>
    </w:p>
    <w:p>
      <w:r>
        <w:rPr>
          <w:rFonts w:ascii="宋体" w:hAnsi="宋体" w:eastAsia="宋体"/>
          <w:sz w:val="24"/>
        </w:rPr>
        <w:t>周雪晴著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7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角逐市场  经济全球化与企业营销新理念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本书出售、求购地址：https://www.jiaokey.com/book/detail/12727859.html</w:t>
      </w:r>
    </w:p>
    <w:p>
      <w:r>
        <w:t>更多相关图书推荐：https://www.jiaokey.com</w:t>
      </w:r>
    </w:p>
    <w:p>
      <w:r>
        <w:t>周雪晴著 其他作品：https://www.jiaokey.com/tag/周雪晴著.html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