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书名：世界古代著名作家</w:t>
      </w:r>
    </w:p>
    <w:p>
      <w:r>
        <w:t>作者：冯平，刘东岳，牛江涛主编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世界古代著名作家 评论地址：https://www.jiaokey.com/book/detail/12727853.html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