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十大奸臣  第2版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十大奸臣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本书出售、求购地址：https://www.jiaokey.com/book/detail/12727834.html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关键词搜索：https://www.jiaokey.com/tag/十大奸臣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