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十大总统和首相  第2版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十大总统和首相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本书出售、求购地址：https://www.jiaokey.com/book/detail/12727820.html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关键词搜索：https://www.jiaokey.com/tag/十大总统和首相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