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十大女王和皇后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十大女王和皇后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本书出售、求购地址：https://www.jiaokey.com/book/detail/12727819.html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关键词搜索：https://www.jiaokey.com/tag/十大女王和皇后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