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走进股份制：国际典范与全球比较</w:t>
      </w:r>
    </w:p>
    <w:p>
      <w:r>
        <w:rPr>
          <w:rFonts w:ascii="宋体" w:hAnsi="宋体" w:eastAsia="宋体"/>
          <w:sz w:val="24"/>
        </w:rPr>
        <w:t>甘华鸣著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走进股份制：国际典范与全球比较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本书出售、求购地址：https://www.jiaokey.com/book/detail/12727791.html</w:t>
      </w:r>
    </w:p>
    <w:p>
      <w:r>
        <w:t>更多相关图书推荐：https://www.jiaokey.com</w:t>
      </w:r>
    </w:p>
    <w:p>
      <w:r>
        <w:t>甘华鸣著 其他作品：https://www.jiaokey.com/tag/甘华鸣著.html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关键词搜索：https://www.jiaokey.com/tag/走进股份制：国际典范与全球比较.html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