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劳动、所有制与绝对价值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劳动、所有制与绝对价值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本书出售、求购地址：https://www.jiaokey.com/book/detail/12727780.html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关键词搜索：https://www.jiaokey.com/tag/劳动、所有制与绝对价值.html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