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第4辑  清升平署存档事例漫抄、升平署月令承应戏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第4辑  清升平署存档事例漫抄、升平署月令承应戏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本书出售、求购地址：https://www.jiaokey.com/book/detail/12727671.html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第4辑  清升平署存档事例漫抄、升平署月令承应戏.html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