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8  东周  2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8  东周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本书出售、求购地址：https://www.jiaokey.com/book/detail/12727663.html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8  东周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