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献给儿童的伟大艺术  儿童艺术片的道路</w:t>
      </w:r>
    </w:p>
    <w:p>
      <w:r>
        <w:rPr>
          <w:rFonts w:ascii="宋体" w:hAnsi="宋体" w:eastAsia="宋体"/>
          <w:sz w:val="24"/>
        </w:rPr>
        <w:t>（苏）B ·别加克，IO·格罗莫夫著；周传基译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献给儿童的伟大艺术  儿童艺术片的道路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 ·别加克，IO·格罗莫夫著；周传基译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本书出售、求购地址：https://www.jiaokey.com/book/detail/12727657.html</w:t>
      </w:r>
    </w:p>
    <w:p>
      <w:r>
        <w:t>更多相关图书推荐：https://www.jiaokey.com</w:t>
      </w:r>
    </w:p>
    <w:p>
      <w:r>
        <w:t>（苏）B ·别加克，IO·格罗莫夫著；周传基译 其他作品：https://www.jiaokey.com/tag/（苏）B ·别加克，IO·格罗莫夫著；周传基译.html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关键词搜索：https://www.jiaokey.com/tag/献给儿童的伟大艺术  儿童艺术片的道路.html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