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第5辑  梅兰芳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第5辑  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本书出售、求购地址：https://www.jiaokey.com/book/detail/12727641.html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第5辑  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