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八桂居美三女士诗书画集</w:t>
      </w:r>
    </w:p>
    <w:p>
      <w:r>
        <w:rPr>
          <w:rFonts w:ascii="宋体" w:hAnsi="宋体" w:eastAsia="宋体"/>
          <w:sz w:val="24"/>
        </w:rPr>
        <w:t>陈雪英，马毓灵，舒曼霞合著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27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八桂居美三女士诗书画集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陈雪英，马毓灵，舒曼霞合著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诗-书法-画集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本书出售、求购地址：https://www.jiaokey.com/book/detail/12727606.html</w:t>
      </w:r>
    </w:p>
    <w:p>
      <w:r>
        <w:t>更多相关图书推荐：https://www.jiaokey.com</w:t>
      </w:r>
    </w:p>
    <w:p>
      <w:r>
        <w:t>陈雪英，马毓灵，舒曼霞合著 其他作品：https://www.jiaokey.com/tag/陈雪英，马毓灵，舒曼霞合著.html</w:t>
      </w:r>
    </w:p>
    <w:p>
      <w:r>
        <w:t>关键词搜索：https://www.jiaokey.com/tag/诗-书法-画集.html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