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书名：中国大提琴教程改编曲选  分谱</w:t>
      </w:r>
    </w:p>
    <w:p>
      <w:r>
        <w:t>作者：王连三改编；刘维兰整理</w:t>
      </w:r>
    </w:p>
    <w:p>
      <w:r>
        <w:t>出版社：北京：中央音乐学院出版社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中国大提琴教程改编曲选  分谱 评论地址：https://www.jiaokey.com/book/detail/12727599.html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