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加拿大之旅  1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本书出售、求购地址：https://www.jiaokey.com/book/detail/12727588.html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关键词搜索：https://www.jiaokey.com/tag/加拿大之旅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