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配高教第5版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配高教第5版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本书出售、求购地址：https://www.jiaokey.com/book/detail/12727567.html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关键词搜索：https://www.jiaokey.com/tag/无机化学学习指导  配高教第5版.html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