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书名：中国书法艺术大师  王铎</w:t>
      </w:r>
    </w:p>
    <w:p>
      <w:r>
        <w:t>作者：陶梦清著</w:t>
      </w:r>
    </w:p>
    <w:p>
      <w:r>
        <w:t>出版社：石家庄:河北美术出版社,2009.07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中国书法艺术大师  王铎 评论地址：https://www.jiaokey.com/book/detail/12727535.html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